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prolegomena to an idealist theory of knowledge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prolegomena to an idealist theory of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本书出售、求购地址：https://www.jiaokey.com/book/detail/40216433.html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关键词搜索：https://www.jiaokey.com/tag/prolegomena to an idealist theory of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