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本书出售、求购地址：https://www.jiaokey.com/book/detail/40216663.html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theory of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