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AND GROWTH OF PLATO’S LOGIC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AND GROWTH OF PLATO’S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本书出售、求购地址：https://www.jiaokey.com/book/detail/40216809.html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关键词搜索：https://www.jiaokey.com/tag/THE ORIGIN AND GROWTH OF PLATO’S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