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Geosynthetics in Civil and Environmental Engineering</w:t>
      </w:r>
    </w:p>
    <w:p>
      <w:r>
        <w:rPr>
          <w:rFonts w:ascii="宋体" w:hAnsi="宋体" w:eastAsia="宋体"/>
          <w:sz w:val="24"/>
        </w:rPr>
        <w:t>Guangxin Li  Yunmin Chen  Xiaowu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Geosynthetics in Civil and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Guangxin Li  Yunmin Chen  Xiaowu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本书出售、求购地址：https://www.jiaokey.com/book/detail/40217062.html</w:t>
      </w:r>
    </w:p>
    <w:p>
      <w:r>
        <w:t>更多相关图书推荐：https://www.jiaokey.com</w:t>
      </w:r>
    </w:p>
    <w:p>
      <w:r>
        <w:t>Guangxin Li  Yunmin Chen  Xiaowu Tang 其他作品：https://www.jiaokey.com/tag/Guangxin Li  Yunmin Chen  Xiaowu Tang.html</w:t>
      </w:r>
    </w:p>
    <w:p>
      <w:r>
        <w:t>浙江大学出版社 出版图书：https://www.jiaokey.com/tag/浙江大学出版社.html</w:t>
      </w:r>
    </w:p>
    <w:p>
      <w:r>
        <w:t>关键词搜索：https://www.jiaokey.com/tag/Geosynthetics in Civil and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