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书名：朗萨伟蚌</w:t>
      </w:r>
    </w:p>
    <w:p>
      <w:r>
        <w:t>作者：次多编；强桑绘</w:t>
      </w:r>
    </w:p>
    <w:p>
      <w:r>
        <w:t>出版社：拉萨:西藏人民出版社,2004.08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朗萨伟蚌 评论地址：https://www.jiaokey.com/book/detail/40217104.html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