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OUR TIME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本书出售、求购地址：https://www.jiaokey.com/book/detail/40217255.html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关键词搜索：https://www.jiaokey.com/tag/DIAGNOSIS OF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