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of Practical Sociology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of Practical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本书出售、求购地址：https://www.jiaokey.com/book/detail/40217355.html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关键词搜索：https://www.jiaokey.com/tag/Outline of Practical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