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conditions in an american city</w:t>
      </w:r>
    </w:p>
    <w:p>
      <w:r>
        <w:rPr>
          <w:rFonts w:ascii="宋体" w:hAnsi="宋体" w:eastAsia="宋体"/>
          <w:sz w:val="24"/>
        </w:rPr>
        <w:t>Russell Sage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conditions in an american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Sage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本书出售、求购地址：https://www.jiaokey.com/book/detail/40217385.html</w:t>
      </w:r>
    </w:p>
    <w:p>
      <w:r>
        <w:t>更多相关图书推荐：https://www.jiaokey.com</w:t>
      </w:r>
    </w:p>
    <w:p>
      <w:r>
        <w:t>Russell Sage foundation 其他作品：https://www.jiaokey.com/tag/Russell Sage foundation.html</w:t>
      </w:r>
    </w:p>
    <w:p>
      <w:r>
        <w:t>关键词搜索：https://www.jiaokey.com/tag/social conditions in an american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