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OLD MAN AND THE SEA</w:t>
      </w:r>
    </w:p>
    <w:p>
      <w:r>
        <w:rPr>
          <w:rFonts w:ascii="宋体" w:hAnsi="宋体" w:eastAsia="宋体"/>
          <w:sz w:val="24"/>
        </w:rPr>
        <w:t>[美]帕特里夏·邓拉维·瓦伦蒂著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[美]帕特里夏·邓拉维·瓦伦蒂著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本书出售、求购地址：https://www.jiaokey.com/book/detail/40217558.html</w:t>
      </w:r>
    </w:p>
    <w:p>
      <w:r>
        <w:t>更多相关图书推荐：https://www.jiaokey.com</w:t>
      </w:r>
    </w:p>
    <w:p>
      <w:r>
        <w:t>[美]帕特里夏·邓拉维·瓦伦蒂著 其他作品：https://www.jiaokey.com/tag/[美]帕特里夏·邓拉维·瓦伦蒂著.html</w:t>
      </w:r>
    </w:p>
    <w:p>
      <w:r>
        <w:t>关键词搜索：https://www.jiaokey.com/tag/UNDERSTANDING 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