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汉语古诗词曲选  下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汉语古诗词曲选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本书出售、求购地址：https://www.jiaokey.com/book/detail/40217586.html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关键词搜索：https://www.jiaokey.com/tag/汉语古诗词曲选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