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幽默笑话选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幽默笑话选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本书出售、求购地址：https://www.jiaokey.com/book/detail/40217588.html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关键词搜索：https://www.jiaokey.com/tag/幽默笑话选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