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千古绝唱一千句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千古绝唱一千句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本书出售、求购地址：https://www.jiaokey.com/book/detail/40217595.html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关键词搜索：https://www.jiaokey.com/tag/千古绝唱一千句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