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全国高考专题强化训练试题集  思想政治  蒙古文</w:t>
      </w:r>
    </w:p>
    <w:p>
      <w:r>
        <w:rPr>
          <w:rFonts w:ascii="宋体" w:hAnsi="宋体" w:eastAsia="宋体"/>
          <w:sz w:val="24"/>
        </w:rPr>
        <w:t>赵瑞峰，吴凤英，那日苏编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全国高考专题强化训练试题集  思想政治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赵瑞峰，吴凤英，那日苏编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本书出售、求购地址：https://www.jiaokey.com/book/detail/40217679.html</w:t>
      </w:r>
    </w:p>
    <w:p>
      <w:r>
        <w:t>更多相关图书推荐：https://www.jiaokey.com</w:t>
      </w:r>
    </w:p>
    <w:p>
      <w:r>
        <w:t>赵瑞峰，吴凤英，那日苏编 其他作品：https://www.jiaokey.com/tag/赵瑞峰，吴凤英，那日苏编.html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关键词搜索：https://www.jiaokey.com/tag/全国高考专题强化训练试题集  思想政治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