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AFTER DEATH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AFTER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本书出售、求购地址：https://www.jiaokey.com/book/detail/40218149.html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关键词搜索：https://www.jiaokey.com/tag/LIFE AFTER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