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YEARS IN A MONASTERY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YEARS IN A MONASTERY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本书出售、求购地址：https://www.jiaokey.com/book/detail/40218455.html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关键词搜索：https://www.jiaokey.com/tag/TWELVE YEARS IN A MONASTERY.html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