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RECOLLECTIONS VOL.Ⅱ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RECOLLECTIONS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本书出售、求购地址：https://www.jiaokey.com/book/detail/40218487.html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关键词搜索：https://www.jiaokey.com/tag/RECOLLECTIONS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