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DICKENS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本书出售、求购地址：https://www.jiaokey.com/book/detail/40218683.html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关键词搜索：https://www.jiaokey.com/tag/SELECTIONS FROM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