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SPARTACUS</w:t>
      </w:r>
    </w:p>
    <w:p>
      <w:r>
        <w:rPr>
          <w:rFonts w:ascii="宋体" w:hAnsi="宋体" w:eastAsia="宋体"/>
          <w:sz w:val="24"/>
        </w:rPr>
        <w:t>HOWARD FAST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SPARTACUS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HOWARD FAST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BODLEY HEAD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本书出售、求购地址：https://www.jiaokey.com/book/detail/40218773.html</w:t>
      </w:r>
    </w:p>
    <w:p>
      <w:r>
        <w:t>更多相关图书推荐：https://www.jiaokey.com</w:t>
      </w:r>
    </w:p>
    <w:p>
      <w:r>
        <w:t>HOWARD FAST 其他作品：https://www.jiaokey.com/tag/HOWARD FAST.html</w:t>
      </w:r>
    </w:p>
    <w:p>
      <w:r>
        <w:t>THE BODLEY HEAD 出版图书：https://www.jiaokey.com/tag/THE BODLEY HEAD.html</w:t>
      </w:r>
    </w:p>
    <w:p>
      <w:r>
        <w:t>关键词搜索：https://www.jiaokey.com/tag/SPARTACUS.html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