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BY SOUTHWEST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BY SOUTHWEST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本书出售、求购地址：https://www.jiaokey.com/book/detail/40219005.html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关键词搜索：https://www.jiaokey.com/tag/EAST BY SOUTHWEST.html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