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 TIMBERLANE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 TIMBERLANE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本书出售、求购地址：https://www.jiaokey.com/book/detail/40219035.html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关键词搜索：https://www.jiaokey.com/tag/CASS TIMBERLANE.html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