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AND SADA SAN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AND SADA SAN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本书出售、求购地址：https://www.jiaokey.com/book/detail/40219042.html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LADY AND SADA SAN.html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