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SILVER RATTLE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SILVER RATTLE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本书出售、求购地址：https://www.jiaokey.com/book/detail/40219452.html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关键词搜索：https://www.jiaokey.com/tag/A SILVER RATTLE.html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