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书名：临界现象理论  重正化群导论</w:t>
      </w:r>
    </w:p>
    <w:p>
      <w:r>
        <w:t>作者：J.J.Binney等著</w:t>
      </w:r>
    </w:p>
    <w:p>
      <w:r>
        <w:t>出版社：北京：科学出版社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临界现象理论  重正化群导论 评论地址：https://www.jiaokey.com/book/detail/40219502.html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