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第6卷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绒顿·释迦坚参文集  第6卷  藏文 评论地址：https://www.jiaokey.com/book/detail/40219913.html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