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初中教师汉授理科使用手册  数学指导  上  维吾尔文</w:t>
      </w:r>
    </w:p>
    <w:p>
      <w:r>
        <w:rPr>
          <w:rFonts w:ascii="宋体" w:hAnsi="宋体" w:eastAsia="宋体"/>
          <w:sz w:val="24"/>
        </w:rPr>
        <w:t>库来西·阿米堤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初中教师汉授理科使用手册  数学指导  上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库来西·阿米堤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本书出售、求购地址：https://www.jiaokey.com/book/detail/40219944.html</w:t>
      </w:r>
    </w:p>
    <w:p>
      <w:r>
        <w:t>更多相关图书推荐：https://www.jiaokey.com</w:t>
      </w:r>
    </w:p>
    <w:p>
      <w:r>
        <w:t>库来西·阿米堤 其他作品：https://www.jiaokey.com/tag/库来西·阿米堤.html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关键词搜索：https://www.jiaokey.com/tag/初中教师汉授理科使用手册  数学指导  上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