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CHINAS REVOLUTIONARE KRIEGE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CHINAS REVOLUTIONARE KRIEGE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本书出售、求购地址：https://www.jiaokey.com/book/detail/40220175.html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关键词搜索：https://www.jiaokey.com/tag/CHINAS REVOLUTIONARE KRIEGE.html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