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DEN VERFALL DES FEUDALISMUS UND DAS AUFKOMMEN DER BOURGEOISIE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DEN VERFALL DES FEUDALISMUS UND DAS AUFKOMMEN DER BOURGEOISIE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本书出售、求购地址：https://www.jiaokey.com/book/detail/40220190.html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关键词搜索：https://www.jiaokey.com/tag/UBER DEN VERFALL DES FEUDALISMUS UND DAS AUFKOMMEN DER BOURGEOISIE.html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