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QUOC MY CHI LA CON HO GIAY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QUOC MY CHI LA CON HO GIAY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本书出售、求购地址：https://www.jiaokey.com/book/detail/40220194.html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关键词搜索：https://www.jiaokey.com/tag/DE QUOC MY CHI LA CON HO GIAY.html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