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FACES ECONOMICS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FACES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本书出售、求购地址：https://www.jiaokey.com/book/detail/40220397.html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关键词搜索：https://www.jiaokey.com/tag/WORLD POLITICS FACES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