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BRITISH PARLIAMENT VOLUME 2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BRITISH PARLIAMENT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本书出售、求购地址：https://www.jiaokey.com/book/detail/40220697.html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关键词搜索：https://www.jiaokey.com/tag/FIFTY YEARS OF BRITISH PARLIAMENT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