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POLITICAL ECONOMY WITH SOME OF THEIR APPLICATIONS TO SOCIAL PHILOSOPHY PEOPLE EDITION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POLITICAL ECONOMY WITH SOME OF THEIR APPLICATIONS TO SOCIAL PHILOSOPHY PEOPLE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本书出售、求购地址：https://www.jiaokey.com/book/detail/40220985.html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关键词搜索：https://www.jiaokey.com/tag/PRINCIPLES OF POLITICAL ECONOMY WITH SOME OF THEIR APPLICATIONS TO SOCIAL PHILOSOPHY PEOPLE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