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WAR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本书出售、求购地址：https://www.jiaokey.com/book/detail/40221013.html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关键词搜索：https://www.jiaokey.com/tag/THE POLITICAL ECONOMY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