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PRINCIPLES OF CONFUCIUS AND HIS SCHOOL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PRINCIPLES OF CONFUCIUS AND HIS SCHOOL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本书出售、求购地址：https://www.jiaokey.com/book/detail/40221124.html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关键词搜索：https://www.jiaokey.com/tag/THE ECONOMIC PRINCIPLES OF CONFUCIUS AND HIS SCHOOL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