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DEMOCRACY FIRST ESSAYS OF THE ROTA CLUB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DEMOCRACY FIRST ESSAYS OF THE ROTA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本书出售、求购地址：https://www.jiaokey.com/book/detail/40221545.html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REAL DEMOCRACY FIRST ESSAYS OF THE ROTA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