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BANKS FOR INDIA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BANKS FOR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本书出售、求购地址：https://www.jiaokey.com/book/detail/40221902.html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关键词搜索：https://www.jiaokey.com/tag/STATE BANKS FOR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