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书名：李群与李代数  2</w:t>
      </w:r>
    </w:p>
    <w:p>
      <w:r>
        <w:t>作者：A.L.ONISHCHIK，E.B.VINBERG著</w:t>
      </w:r>
    </w:p>
    <w:p>
      <w:r>
        <w:t>出版社：北京：科学出版社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李群与李代数  2 评论地址：https://www.jiaokey.com/book/detail/40222410.html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