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III  李群与李代数的结构  III  structure of Lie groups and Lie algebras</w:t>
      </w:r>
    </w:p>
    <w:p>
      <w:r>
        <w:t>作者： (俄) E. B. Vinberg</w:t>
      </w:r>
    </w:p>
    <w:p>
      <w:r>
        <w:t>出版社：北京：科学出版社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李群与李代数  III  李群与李代数的结构  III  structure of Lie groups and Lie algebras 评论地址：https://www.jiaokey.com/book/detail/40222411.html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