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CARRY THE STRUGGLE AGAINST KHRUSHCHOV REVISIONISM THROUGH TO THE END</w:t>
      </w:r>
    </w:p>
    <w:p>
      <w:r>
        <w:rPr>
          <w:rFonts w:ascii="宋体" w:hAnsi="宋体" w:eastAsia="宋体"/>
          <w:sz w:val="24"/>
        </w:rPr>
        <w:t>OF RENMIN RIBAO AND HONGQI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CARRY THE STRUGGLE AGAINST KHRUSHCHOV REVISIONISM THROUGH TO THE 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OF RENMIN RIBAO AND HONGQI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本书出售、求购地址：https://www.jiaokey.com/book/detail/40222806.html</w:t>
      </w:r>
    </w:p>
    <w:p>
      <w:r>
        <w:t>更多相关图书推荐：https://www.jiaokey.com</w:t>
      </w:r>
    </w:p>
    <w:p>
      <w:r>
        <w:t>OF RENMIN RIBAO AND HONGQI 其他作品：https://www.jiaokey.com/tag/OF RENMIN RIBAO AND HONGQI.html</w:t>
      </w:r>
    </w:p>
    <w:p>
      <w:r>
        <w:t>关键词搜索：https://www.jiaokey.com/tag/CARRY THE STRUGGLE AGAINST KHRUSHCHOV REVISIONISM THROUGH TO THE 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