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INTERNATIONAL PRICE THEORIES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INTERNATIONAL PRICE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本书出售、求购地址：https://www.jiaokey.com/book/detail/40223158.html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关键词搜索：https://www.jiaokey.com/tag/AN OUTLINE OF INTERNATIONAL PRICE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