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STUEY OF PRICES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STUEY OF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本书出售、求购地址：https://www.jiaokey.com/book/detail/40223203.html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关键词搜索：https://www.jiaokey.com/tag/AN INTRODUCTION TO THE STUEY OF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