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MASQUERADE OF MONOPOLY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MASQUERADE OF MONOPOLY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本书出售、求购地址：https://www.jiaokey.com/book/detail/40223232.html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MASQUERADE OF MONOPOLY.html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