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XXXIX NUMBERS 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XXXIX NUMBERS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本书出售、求购地址：https://www.jiaokey.com/book/detail/40223576.html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XXXIX NUMBERS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