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ALIEN ENEMIES SECOND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ALIEN ENEMIES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本书出售、求购地址：https://www.jiaokey.com/book/detail/40223603.html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关键词搜索：https://www.jiaokey.com/tag/WAR AND ALIEN ENEMIES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