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LAWS； OR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LAWS；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本书出售、求购地址：https://www.jiaokey.com/book/detail/40223643.html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关键词搜索：https://www.jiaokey.com/tag/CONFLICT OF LAWS；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