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ELEMENTS DE DROIT CONSTITUTIONNEL FRANCAIS ET COMPARE HUITIEME EDITION</w:t>
      </w:r>
    </w:p>
    <w:p>
      <w:r>
        <w:rPr>
          <w:rFonts w:ascii="宋体" w:hAnsi="宋体" w:eastAsia="宋体"/>
          <w:sz w:val="24"/>
        </w:rPr>
        <w:t>A. ESMEIN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ELEMENTS DE DROIT CONSTITUTIONNEL FRANCAIS ET COMPARE HUITIEME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 ESMEIN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RECUEIL SIREY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本书出售、求购地址：https://www.jiaokey.com/book/detail/40223763.html</w:t>
      </w:r>
    </w:p>
    <w:p>
      <w:r>
        <w:t>更多相关图书推荐：https://www.jiaokey.com</w:t>
      </w:r>
    </w:p>
    <w:p>
      <w:r>
        <w:t>A. ESMEIN 其他作品：https://www.jiaokey.com/tag/A. ESMEIN.html</w:t>
      </w:r>
    </w:p>
    <w:p>
      <w:r>
        <w:t>RECUEIL SIREY 出版图书：https://www.jiaokey.com/tag/RECUEIL SIREY.html</w:t>
      </w:r>
    </w:p>
    <w:p>
      <w:r>
        <w:t>关键词搜索：https://www.jiaokey.com/tag/ELEMENTS DE DROIT CONSTITUTIONNEL FRANCAIS ET COMPARE HUITIEME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