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TREATISE ON THE LAW OF WILLS SEVENTH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TREATISE ON THE LAW OF WILLS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本书出售、求购地址：https://www.jiaokey.com/book/detail/40223902.html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CONCISE TREATISE ON THE LAW OF WILLS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