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SALES SECOND EDITION REVISED</w:t>
      </w:r>
    </w:p>
    <w:p>
      <w:r>
        <w:rPr>
          <w:rFonts w:ascii="宋体" w:hAnsi="宋体" w:eastAsia="宋体"/>
          <w:sz w:val="24"/>
        </w:rPr>
        <w:t>FRANCIS B. TIFFANY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SALES SECOND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B. TIFFANY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本书出售、求购地址：https://www.jiaokey.com/book/detail/40223972.html</w:t>
      </w:r>
    </w:p>
    <w:p>
      <w:r>
        <w:t>更多相关图书推荐：https://www.jiaokey.com</w:t>
      </w:r>
    </w:p>
    <w:p>
      <w:r>
        <w:t>FRANCIS B. TIFFANY 其他作品：https://www.jiaokey.com/tag/FRANCIS B. TIFFANY.html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SALES SECOND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