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GEOGRAPHY OF THE WORLD NEW EDITION REVISED AND ENLARGED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GEOGRAPHY OF THE WORLD NEW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本书出售、求购地址：https://www.jiaokey.com/book/detail/40224705.html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关键词搜索：https://www.jiaokey.com/tag/COMMERCIAL GEOGRAPHY OF THE WORLD NEW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