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 OF THE BURMA ROAD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 OF THE BURMA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BUILDING OF THE BURMA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