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ENGLISH-CHINESE DICTIONARY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ENGLISH-CHINESE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本书出售、求购地址：https://www.jiaokey.com/book/detail/40225321.html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COMPREHENSIVE ENGLISH-CHINESE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